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REPOSTERIA=CAKES AND DESSERTS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florentina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trifle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 velas de cumpleanos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icing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mazapan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fuit 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muffin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custard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crema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sponge 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tartaleta de fruta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 I have a slice please?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plum-cake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cream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postre de soletillas, gelatina de frutas y crema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rice pudding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alcorza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muffin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magdalena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slice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liston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florentine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las natillas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ribbon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arroz con leche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cakes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celebracion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fruit cake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rebanada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birthday candles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Puedo tomar una rebanada?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marzipan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los pasteles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celebration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REPOSTERIA=CAKES AND DESSERTS</dc:title>
  <dcterms:created xsi:type="dcterms:W3CDTF">2021-10-11T10:40:45Z</dcterms:created>
  <dcterms:modified xsi:type="dcterms:W3CDTF">2021-10-11T10:40:45Z</dcterms:modified>
</cp:coreProperties>
</file>