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REVOLUTION HAITIENNE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ALLIANCE     </w:t>
      </w:r>
      <w:r>
        <w:t xml:space="preserve">   ANGLETERRE     </w:t>
      </w:r>
      <w:r>
        <w:t xml:space="preserve">   ARTISANS    </w:t>
      </w:r>
      <w:r>
        <w:t xml:space="preserve">   BLANCS    </w:t>
      </w:r>
      <w:r>
        <w:t xml:space="preserve">   BOISCAIMAN    </w:t>
      </w:r>
      <w:r>
        <w:t xml:space="preserve">   COLONIE    </w:t>
      </w:r>
      <w:r>
        <w:t xml:space="preserve">   ESCLAVE    </w:t>
      </w:r>
      <w:r>
        <w:t xml:space="preserve">   ESPAGNE    </w:t>
      </w:r>
      <w:r>
        <w:t xml:space="preserve">   FRANCE     </w:t>
      </w:r>
      <w:r>
        <w:t xml:space="preserve">   GAOU GINOU    </w:t>
      </w:r>
      <w:r>
        <w:t xml:space="preserve">   GUERRE    </w:t>
      </w:r>
      <w:r>
        <w:t xml:space="preserve">   HAITI     </w:t>
      </w:r>
      <w:r>
        <w:t xml:space="preserve">   LIBRE    </w:t>
      </w:r>
      <w:r>
        <w:t xml:space="preserve">   LOUVERTURE     </w:t>
      </w:r>
      <w:r>
        <w:t xml:space="preserve">   NAPOLEON    </w:t>
      </w:r>
      <w:r>
        <w:t xml:space="preserve">   NOIRE     </w:t>
      </w:r>
      <w:r>
        <w:t xml:space="preserve">   PAUVRE    </w:t>
      </w:r>
      <w:r>
        <w:t xml:space="preserve">   PLANTATION     </w:t>
      </w:r>
      <w:r>
        <w:t xml:space="preserve">   REVOLTE    </w:t>
      </w:r>
      <w:r>
        <w:t xml:space="preserve">   REVOLUTION     </w:t>
      </w:r>
      <w:r>
        <w:t xml:space="preserve">   SAINT DOMINIGUE     </w:t>
      </w:r>
      <w:r>
        <w:t xml:space="preserve">   SEPT ANS    </w:t>
      </w:r>
      <w:r>
        <w:t xml:space="preserve">   SOTHONAX    </w:t>
      </w:r>
      <w:r>
        <w:t xml:space="preserve">   VAUDOU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REVOLUTION HAITIENNE</dc:title>
  <dcterms:created xsi:type="dcterms:W3CDTF">2021-10-11T10:39:33Z</dcterms:created>
  <dcterms:modified xsi:type="dcterms:W3CDTF">2021-10-11T10:39:33Z</dcterms:modified>
</cp:coreProperties>
</file>