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RIVOLUZIONE FRANCESE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Antico    </w:t>
      </w:r>
      <w:r>
        <w:t xml:space="preserve">   Assemblea    </w:t>
      </w:r>
      <w:r>
        <w:t xml:space="preserve">   Bastiglia    </w:t>
      </w:r>
      <w:r>
        <w:t xml:space="preserve">   Clero    </w:t>
      </w:r>
      <w:r>
        <w:t xml:space="preserve">   Costituzione    </w:t>
      </w:r>
      <w:r>
        <w:t xml:space="preserve">   Giacobini    </w:t>
      </w:r>
      <w:r>
        <w:t xml:space="preserve">   Girondini    </w:t>
      </w:r>
      <w:r>
        <w:t xml:space="preserve">   La Fayette    </w:t>
      </w:r>
      <w:r>
        <w:t xml:space="preserve">   Legislativa    </w:t>
      </w:r>
      <w:r>
        <w:t xml:space="preserve">   Luigi XVI    </w:t>
      </w:r>
      <w:r>
        <w:t xml:space="preserve">   Moderati    </w:t>
      </w:r>
      <w:r>
        <w:t xml:space="preserve">   Napoleone    </w:t>
      </w:r>
      <w:r>
        <w:t xml:space="preserve">   Nobiltà    </w:t>
      </w:r>
      <w:r>
        <w:t xml:space="preserve">   Regime    </w:t>
      </w:r>
      <w:r>
        <w:t xml:space="preserve">   Robespierre    </w:t>
      </w:r>
      <w:r>
        <w:t xml:space="preserve">   Termidoro    </w:t>
      </w:r>
      <w:r>
        <w:t xml:space="preserve">   Terrore    </w:t>
      </w:r>
      <w:r>
        <w:t xml:space="preserve">   Terzo Stato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RIVOLUZIONE FRANCESE</dc:title>
  <dcterms:created xsi:type="dcterms:W3CDTF">2021-10-11T10:40:39Z</dcterms:created>
  <dcterms:modified xsi:type="dcterms:W3CDTF">2021-10-11T10:40:39Z</dcterms:modified>
</cp:coreProperties>
</file>