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RIVOLUZIONE FRANCESE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fine della Rivoluzione Francese è segnata da che cosa?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 era il capo dei giacobini?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Quale fu il primo Parlamento francese?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cosa si riunivano i gruppi rivoluzionari?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Alla fine del Settecento, la Francia presentava ancora i caratteri fondamentali di che cosa?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che anno fu istituita la Costituzione?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Come veniva definita quella parte del clero che decise di non giurare fedeltà allo Stato?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che modo il Terzo stato chiedeva che si votasse?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Quando iniziò la Rivoluzione Francese?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 era il capo del Comitato di Salute Pubblica?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data dell'inizio della rivoluzione è da associare alla presa della?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 fu, dopo la fine della Rivoluzione Francese, il nuovo imperatore dei Francesi?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si chiamava il gruppo rivoluzionario più violento?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 cosa si travestì il re Luigi XVI pur di scappare?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RIVOLUZIONE FRANCESE</dc:title>
  <dcterms:created xsi:type="dcterms:W3CDTF">2021-10-11T10:40:41Z</dcterms:created>
  <dcterms:modified xsi:type="dcterms:W3CDTF">2021-10-11T10:40:41Z</dcterms:modified>
</cp:coreProperties>
</file>