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gorra    </w:t>
      </w:r>
      <w:r>
        <w:t xml:space="preserve">   chaleco    </w:t>
      </w:r>
      <w:r>
        <w:t xml:space="preserve">   botas    </w:t>
      </w:r>
      <w:r>
        <w:t xml:space="preserve">   traje    </w:t>
      </w:r>
      <w:r>
        <w:t xml:space="preserve">   zapateria    </w:t>
      </w:r>
      <w:r>
        <w:t xml:space="preserve">   panaderia    </w:t>
      </w:r>
      <w:r>
        <w:t xml:space="preserve">   joyeria    </w:t>
      </w:r>
      <w:r>
        <w:t xml:space="preserve">   farmacia    </w:t>
      </w:r>
      <w:r>
        <w:t xml:space="preserve">   cerrado    </w:t>
      </w:r>
      <w:r>
        <w:t xml:space="preserve">   abierto    </w:t>
      </w:r>
      <w:r>
        <w:t xml:space="preserve">   almacen    </w:t>
      </w:r>
      <w:r>
        <w:t xml:space="preserve">   pulsera    </w:t>
      </w:r>
      <w:r>
        <w:t xml:space="preserve">   reloj    </w:t>
      </w:r>
      <w:r>
        <w:t xml:space="preserve">   falda    </w:t>
      </w:r>
      <w:r>
        <w:t xml:space="preserve">   abrigo    </w:t>
      </w:r>
      <w:r>
        <w:t xml:space="preserve">   cinturon    </w:t>
      </w:r>
      <w:r>
        <w:t xml:space="preserve">   sandalias    </w:t>
      </w:r>
      <w:r>
        <w:t xml:space="preserve">   blusa    </w:t>
      </w:r>
      <w:r>
        <w:t xml:space="preserve">   zapatos    </w:t>
      </w:r>
      <w:r>
        <w:t xml:space="preserve">   sueter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2021-10-11T10:40:34Z</dcterms:created>
  <dcterms:modified xsi:type="dcterms:W3CDTF">2021-10-11T10:40:34Z</dcterms:modified>
</cp:coreProperties>
</file>