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ROPA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nightgown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trousers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jumper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skirt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pyjamas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waistcoat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shirt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ROPA</dc:title>
  <dcterms:created xsi:type="dcterms:W3CDTF">2021-10-11T10:39:07Z</dcterms:created>
  <dcterms:modified xsi:type="dcterms:W3CDTF">2021-10-11T10:39:07Z</dcterms:modified>
</cp:coreProperties>
</file>