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- COMO TE QUEDA?</w:t>
      </w:r>
    </w:p>
    <w:p>
      <w:pPr>
        <w:pStyle w:val="Questions"/>
      </w:pPr>
      <w:r>
        <w:t xml:space="preserve">1. AL LAALT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 AGORR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 LAADF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 ONNTIURC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 TERUSE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 APSLERU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 IALERRIB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ED ASAYR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 TIPAEAAZR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EL ROLJE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TNTEEIRN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ALS IASANLDAS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APAEODTR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DE USCRODA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LE HAOECCL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AL ROIAYEJ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 NRMUEO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LE TEJRA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LOFJO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ANLEMELCA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ALS SATOB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LA RPNIAAEAD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LE GOARBI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AL RCFIAAMA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- COMO TE QUEDA?</dc:title>
  <dcterms:created xsi:type="dcterms:W3CDTF">2021-10-11T10:40:29Z</dcterms:created>
  <dcterms:modified xsi:type="dcterms:W3CDTF">2021-10-11T10:40:29Z</dcterms:modified>
</cp:coreProperties>
</file>