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BUFANDA    </w:t>
      </w:r>
      <w:r>
        <w:t xml:space="preserve">   GORRA    </w:t>
      </w:r>
      <w:r>
        <w:t xml:space="preserve">   SOMBRERO    </w:t>
      </w:r>
      <w:r>
        <w:t xml:space="preserve">   VESTIDO    </w:t>
      </w:r>
      <w:r>
        <w:t xml:space="preserve">   FALDA    </w:t>
      </w:r>
      <w:r>
        <w:t xml:space="preserve">   CHAQUETA    </w:t>
      </w:r>
      <w:r>
        <w:t xml:space="preserve">   BOTAS    </w:t>
      </w:r>
      <w:r>
        <w:t xml:space="preserve">   CAMISETA    </w:t>
      </w:r>
      <w:r>
        <w:t xml:space="preserve">   CALCETINES    </w:t>
      </w:r>
      <w:r>
        <w:t xml:space="preserve">   ZAPATOS    </w:t>
      </w:r>
      <w:r>
        <w:t xml:space="preserve">   CAMISA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2021-10-11T10:39:42Z</dcterms:created>
  <dcterms:modified xsi:type="dcterms:W3CDTF">2021-10-11T10:39:42Z</dcterms:modified>
</cp:coreProperties>
</file>