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zapatosdetenis    </w:t>
      </w:r>
      <w:r>
        <w:t xml:space="preserve">   vestido    </w:t>
      </w:r>
      <w:r>
        <w:t xml:space="preserve">   trajedebaño    </w:t>
      </w:r>
      <w:r>
        <w:t xml:space="preserve">   traje     </w:t>
      </w:r>
      <w:r>
        <w:t xml:space="preserve">   suéter     </w:t>
      </w:r>
      <w:r>
        <w:t xml:space="preserve">   sombrero     </w:t>
      </w:r>
      <w:r>
        <w:t xml:space="preserve">   sandalias    </w:t>
      </w:r>
      <w:r>
        <w:t xml:space="preserve">   ropainterior    </w:t>
      </w:r>
      <w:r>
        <w:t xml:space="preserve">   pantalones    </w:t>
      </w:r>
      <w:r>
        <w:t xml:space="preserve">   medias     </w:t>
      </w:r>
      <w:r>
        <w:t xml:space="preserve">   impermeable     </w:t>
      </w:r>
      <w:r>
        <w:t xml:space="preserve">   guantes     </w:t>
      </w:r>
      <w:r>
        <w:t xml:space="preserve">   gafasdesol     </w:t>
      </w:r>
      <w:r>
        <w:t xml:space="preserve">   gafas     </w:t>
      </w:r>
      <w:r>
        <w:t xml:space="preserve">   falda     </w:t>
      </w:r>
      <w:r>
        <w:t xml:space="preserve">   corbata     </w:t>
      </w:r>
      <w:r>
        <w:t xml:space="preserve">   cinturón     </w:t>
      </w:r>
      <w:r>
        <w:t xml:space="preserve">   chaqueta     </w:t>
      </w:r>
      <w:r>
        <w:t xml:space="preserve">   camiseta     </w:t>
      </w:r>
      <w:r>
        <w:t xml:space="preserve">   camisa    </w:t>
      </w:r>
      <w:r>
        <w:t xml:space="preserve">   calcetines    </w:t>
      </w:r>
      <w:r>
        <w:t xml:space="preserve">   bota    </w:t>
      </w:r>
      <w:r>
        <w:t xml:space="preserve">   bolsa    </w:t>
      </w:r>
      <w:r>
        <w:t xml:space="preserve">   blusa    </w:t>
      </w:r>
      <w:r>
        <w:t xml:space="preserve">   abrigo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2021-10-11T10:39:44Z</dcterms:created>
  <dcterms:modified xsi:type="dcterms:W3CDTF">2021-10-11T10:39:44Z</dcterms:modified>
</cp:coreProperties>
</file>