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PANTALONES CORTOS    </w:t>
      </w:r>
      <w:r>
        <w:t xml:space="preserve">   FALDA    </w:t>
      </w:r>
      <w:r>
        <w:t xml:space="preserve">   JERSEY    </w:t>
      </w:r>
      <w:r>
        <w:t xml:space="preserve">   CAMISETA    </w:t>
      </w:r>
      <w:r>
        <w:t xml:space="preserve">   CALCETINES    </w:t>
      </w:r>
      <w:r>
        <w:t xml:space="preserve">   CAMISA    </w:t>
      </w:r>
      <w:r>
        <w:t xml:space="preserve">   ZAPATILLAS    </w:t>
      </w:r>
      <w:r>
        <w:t xml:space="preserve">   VESTIDO    </w:t>
      </w:r>
      <w:r>
        <w:t xml:space="preserve">   TRAJE    </w:t>
      </w:r>
      <w:r>
        <w:t xml:space="preserve">   ZAPATOS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ROPA</dc:title>
  <dcterms:created xsi:type="dcterms:W3CDTF">2021-10-11T10:39:50Z</dcterms:created>
  <dcterms:modified xsi:type="dcterms:W3CDTF">2021-10-11T10:39:50Z</dcterms:modified>
</cp:coreProperties>
</file>