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CAMISETA    </w:t>
      </w:r>
      <w:r>
        <w:t xml:space="preserve">   TRAJE    </w:t>
      </w:r>
      <w:r>
        <w:t xml:space="preserve">   FALDA    </w:t>
      </w:r>
      <w:r>
        <w:t xml:space="preserve">   PANTALONES CORTOS    </w:t>
      </w:r>
      <w:r>
        <w:t xml:space="preserve">   VESTIDO    </w:t>
      </w:r>
      <w:r>
        <w:t xml:space="preserve">   CAMISA    </w:t>
      </w:r>
      <w:r>
        <w:t xml:space="preserve">   ZAPATOS    </w:t>
      </w:r>
      <w:r>
        <w:t xml:space="preserve">   JERSEY    </w:t>
      </w:r>
      <w:r>
        <w:t xml:space="preserve">   CALCETINES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2021-10-11T10:39:52Z</dcterms:created>
  <dcterms:modified xsi:type="dcterms:W3CDTF">2021-10-11T10:39:52Z</dcterms:modified>
</cp:coreProperties>
</file>