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SALUD Y EL BIENESTAR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CONTAGIARSE    </w:t>
      </w:r>
      <w:r>
        <w:t xml:space="preserve">   MEJORAR    </w:t>
      </w:r>
      <w:r>
        <w:t xml:space="preserve">   OPERACION    </w:t>
      </w:r>
      <w:r>
        <w:t xml:space="preserve">   SANO    </w:t>
      </w:r>
      <w:r>
        <w:t xml:space="preserve">   SANAR    </w:t>
      </w:r>
      <w:r>
        <w:t xml:space="preserve">   TRATAR    </w:t>
      </w:r>
      <w:r>
        <w:t xml:space="preserve">   PASSTILA    </w:t>
      </w:r>
      <w:r>
        <w:t xml:space="preserve">   VACUNA    </w:t>
      </w:r>
      <w:r>
        <w:t xml:space="preserve">   VENDA    </w:t>
      </w:r>
      <w:r>
        <w:t xml:space="preserve">   YESO    </w:t>
      </w:r>
      <w:r>
        <w:t xml:space="preserve">   JARABE    </w:t>
      </w:r>
      <w:r>
        <w:t xml:space="preserve">   ASPIRINA    </w:t>
      </w:r>
      <w:r>
        <w:t xml:space="preserve">   TOSER    </w:t>
      </w:r>
      <w:r>
        <w:t xml:space="preserve">   EMPEORAR    </w:t>
      </w:r>
      <w:r>
        <w:t xml:space="preserve">   VIRUS    </w:t>
      </w:r>
      <w:r>
        <w:t xml:space="preserve">   TOS    </w:t>
      </w:r>
      <w:r>
        <w:t xml:space="preserve">   RESFRIADO    </w:t>
      </w:r>
      <w:r>
        <w:t xml:space="preserve">   OBESIDAD    </w:t>
      </w:r>
      <w:r>
        <w:t xml:space="preserve">   HERIDA    </w:t>
      </w:r>
      <w:r>
        <w:t xml:space="preserve">   GRIPE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EL BIENESTAR </dc:title>
  <dcterms:created xsi:type="dcterms:W3CDTF">2021-10-11T10:39:43Z</dcterms:created>
  <dcterms:modified xsi:type="dcterms:W3CDTF">2021-10-11T10:39:43Z</dcterms:modified>
</cp:coreProperties>
</file>