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SCÈNE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 devant de la scène.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fait d'agencer les sons et les paroles.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Circonstance dans laquelle les personnages se retrouvent et qui motive leurs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Lieu où le décore est planté et où l'action de l'art dramatique évolue.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l'auteur de la pièce de théâtre.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document qui contient le dialogue des acteurs.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Lorsqu'un personnage se parle seul de ses pensées intérieures.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côté gauche de la scène.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Celui qui souffle le dialogue oublié par les acteurs.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côté gauche de la scène.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SCÈNE</dc:title>
  <dcterms:created xsi:type="dcterms:W3CDTF">2021-10-11T10:39:44Z</dcterms:created>
  <dcterms:modified xsi:type="dcterms:W3CDTF">2021-10-11T10:39:44Z</dcterms:modified>
</cp:coreProperties>
</file>