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SENZA</w:t>
      </w:r>
    </w:p>
    <w:p>
      <w:pPr>
        <w:pStyle w:val="Questions"/>
      </w:pPr>
      <w:r>
        <w:t xml:space="preserve">1. OMTTAAEUD ETRIDC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EDFNRU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AERC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BNI KHCEC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ERNIPDIOCST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OATU ILLF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ETRDCI RSNAOE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TINARGKC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ASTEX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MASNPEEPATE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GADDMAE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IECVFETDE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EBERVLINLADEU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STEDTJANUM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IDIPMSSHEP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EOARNS DCOE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OAPAPRLV VLEEL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RROSER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HGIFETR RTDICE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CRGARSUEH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SENZA</dc:title>
  <dcterms:created xsi:type="dcterms:W3CDTF">2021-10-11T10:40:38Z</dcterms:created>
  <dcterms:modified xsi:type="dcterms:W3CDTF">2021-10-11T10:40:38Z</dcterms:modified>
</cp:coreProperties>
</file>