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SORCIÈRE DANS LES 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grincheux    </w:t>
      </w:r>
      <w:r>
        <w:t xml:space="preserve">   mignon    </w:t>
      </w:r>
      <w:r>
        <w:t xml:space="preserve">   gentil    </w:t>
      </w:r>
      <w:r>
        <w:t xml:space="preserve">   leopard    </w:t>
      </w:r>
      <w:r>
        <w:t xml:space="preserve">   arc-en-ciel    </w:t>
      </w:r>
      <w:r>
        <w:t xml:space="preserve">   montagne    </w:t>
      </w:r>
      <w:r>
        <w:t xml:space="preserve">   foret    </w:t>
      </w:r>
      <w:r>
        <w:t xml:space="preserve">   narrateur    </w:t>
      </w:r>
      <w:r>
        <w:t xml:space="preserve">   faon    </w:t>
      </w:r>
      <w:r>
        <w:t xml:space="preserve">   tigre    </w:t>
      </w:r>
      <w:r>
        <w:t xml:space="preserve">   llama    </w:t>
      </w:r>
      <w:r>
        <w:t xml:space="preserve">   chaudron    </w:t>
      </w:r>
      <w:r>
        <w:t xml:space="preserve">   panthere    </w:t>
      </w:r>
      <w:r>
        <w:t xml:space="preserve">   nuage    </w:t>
      </w:r>
      <w:r>
        <w:t xml:space="preserve">   bec    </w:t>
      </w:r>
      <w:r>
        <w:t xml:space="preserve">   tresse    </w:t>
      </w:r>
      <w:r>
        <w:t xml:space="preserve">   rousse    </w:t>
      </w:r>
      <w:r>
        <w:t xml:space="preserve">   oiseau    </w:t>
      </w:r>
      <w:r>
        <w:t xml:space="preserve">   chapeau    </w:t>
      </w:r>
      <w:r>
        <w:t xml:space="preserve">   chaussures    </w:t>
      </w:r>
      <w:r>
        <w:t xml:space="preserve">   noeud    </w:t>
      </w:r>
      <w:r>
        <w:t xml:space="preserve">   jupe    </w:t>
      </w:r>
      <w:r>
        <w:t xml:space="preserve">   baguette    </w:t>
      </w:r>
      <w:r>
        <w:t xml:space="preserve">   balai    </w:t>
      </w:r>
      <w:r>
        <w:t xml:space="preserve">   zou    </w:t>
      </w:r>
      <w:r>
        <w:t xml:space="preserve">   terre    </w:t>
      </w:r>
      <w:r>
        <w:t xml:space="preserve">   grenouille    </w:t>
      </w:r>
      <w:r>
        <w:t xml:space="preserve">   chien    </w:t>
      </w:r>
      <w:r>
        <w:t xml:space="preserve">   chat    </w:t>
      </w:r>
      <w:r>
        <w:t xml:space="preserve">   dragon    </w:t>
      </w:r>
      <w:r>
        <w:t xml:space="preserve">   sorciere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SORCIÈRE DANS LES AIRS</dc:title>
  <dcterms:created xsi:type="dcterms:W3CDTF">2021-10-11T10:40:59Z</dcterms:created>
  <dcterms:modified xsi:type="dcterms:W3CDTF">2021-10-11T10:40:59Z</dcterms:modified>
</cp:coreProperties>
</file>