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might have ___________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Scooby-Doo gang has a _________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office supplies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nobody has an  _______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might have ________ or you might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have a _________ in this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mom might go to this type of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_________ you don't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Minecraft you have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in Japan is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crossword is in the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_________ to have a pencil in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work in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in the twenty first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a ________ and and a librarian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SPELLING</dc:title>
  <dcterms:created xsi:type="dcterms:W3CDTF">2021-10-11T10:41:17Z</dcterms:created>
  <dcterms:modified xsi:type="dcterms:W3CDTF">2021-10-11T10:41:17Z</dcterms:modified>
</cp:coreProperties>
</file>