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TECNOLOGÍA, LA NATURALEZA, EN EL CONSULTARIO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 blancos y están en el cielo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símbolo en una dirección de correo electrónico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Tiene muchas letras del alfabeto para poner en la computadora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Utilizar el control remoto a ____ el televisor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Síntoma de un resfriado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Parte del cuerpo que te ayuda a oler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  La tarjeta que se obtiene cuando haces un buen trabajo en su examen de conducir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Poner o cambiar de canal en el televisor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Por la noche estas brillan en el cielo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Escanea para ver si algo en tu cuerpo está roto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Parte del cuerpo que te ayuda a escuchar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estudio de los organismo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El planeta en que vivimos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 abejas hacen polen y miel con estos.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Por la noche podemos ver esto en el cielo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El lugar al que vas para conseguir medicina.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tormenta con un viento violento, en particular, un ciclón tropical en el Caribe.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Muchos autos en un área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El lugar al que vas para que te limpien los dientes.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antónimo de rápido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TECNOLOGÍA, LA NATURALEZA, EN EL CONSULTARIO</dc:title>
  <dcterms:created xsi:type="dcterms:W3CDTF">2021-10-11T10:40:32Z</dcterms:created>
  <dcterms:modified xsi:type="dcterms:W3CDTF">2021-10-11T10:40:32Z</dcterms:modified>
</cp:coreProperties>
</file>