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TIERRA PROMETIDA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TECHO    </w:t>
      </w:r>
      <w:r>
        <w:t xml:space="preserve">   VENTANA    </w:t>
      </w:r>
      <w:r>
        <w:t xml:space="preserve">   HOY ES EL DIA    </w:t>
      </w:r>
      <w:r>
        <w:t xml:space="preserve">   ESCALERAS    </w:t>
      </w:r>
      <w:r>
        <w:t xml:space="preserve">   SENAL    </w:t>
      </w:r>
      <w:r>
        <w:t xml:space="preserve">   SONRISA    </w:t>
      </w:r>
      <w:r>
        <w:t xml:space="preserve">   RAHAB    </w:t>
      </w:r>
      <w:r>
        <w:t xml:space="preserve">   AYUDAR    </w:t>
      </w:r>
      <w:r>
        <w:t xml:space="preserve">   DIOS    </w:t>
      </w:r>
      <w:r>
        <w:t xml:space="preserve">   SALVAR    </w:t>
      </w:r>
      <w:r>
        <w:t xml:space="preserve">   CUERDA ROJA    </w:t>
      </w:r>
      <w:r>
        <w:t xml:space="preserve">   PUERTA DE LA CIUDAD    </w:t>
      </w:r>
      <w:r>
        <w:t xml:space="preserve">   SOLDADOS    </w:t>
      </w:r>
      <w:r>
        <w:t xml:space="preserve">   MURALLAS    </w:t>
      </w:r>
      <w:r>
        <w:t xml:space="preserve">   JERICO    </w:t>
      </w:r>
      <w:r>
        <w:t xml:space="preserve">   ISRAELITAS    </w:t>
      </w:r>
      <w:r>
        <w:t xml:space="preserve">   ESPIAS    </w:t>
      </w:r>
      <w:r>
        <w:t xml:space="preserve">   RIO JORDAN    </w:t>
      </w:r>
      <w:r>
        <w:t xml:space="preserve">   MOISES    </w:t>
      </w:r>
      <w:r>
        <w:t xml:space="preserve">   JOSUE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TIERRA PROMETIDA</dc:title>
  <dcterms:created xsi:type="dcterms:W3CDTF">2021-10-11T10:40:15Z</dcterms:created>
  <dcterms:modified xsi:type="dcterms:W3CDTF">2021-10-11T10:40:15Z</dcterms:modified>
</cp:coreProperties>
</file>