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TRANSPORTACION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CARRETERA    </w:t>
      </w:r>
      <w:r>
        <w:t xml:space="preserve">   TERMINAL    </w:t>
      </w:r>
      <w:r>
        <w:t xml:space="preserve">   QUEDARSE EN UN HOTEL    </w:t>
      </w:r>
      <w:r>
        <w:t xml:space="preserve">   HACER UN CRUCEROCONDUCIR    </w:t>
      </w:r>
      <w:r>
        <w:t xml:space="preserve">   CRUCERO    </w:t>
      </w:r>
      <w:r>
        <w:t xml:space="preserve">   COCHE    </w:t>
      </w:r>
      <w:r>
        <w:t xml:space="preserve">   BARCO    </w:t>
      </w:r>
      <w:r>
        <w:t xml:space="preserve">   MONTAR    </w:t>
      </w:r>
      <w:r>
        <w:t xml:space="preserve">   SUBIR    </w:t>
      </w:r>
      <w:r>
        <w:t xml:space="preserve">   IR DE CAMPING    </w:t>
      </w:r>
      <w:r>
        <w:t xml:space="preserve">   VIAJAR    </w:t>
      </w:r>
      <w:r>
        <w:t xml:space="preserve">   PASAPORTE    </w:t>
      </w:r>
      <w:r>
        <w:t xml:space="preserve">   MALETA    </w:t>
      </w:r>
      <w:r>
        <w:t xml:space="preserve">   MOTOCICLETA    </w:t>
      </w:r>
      <w:r>
        <w:t xml:space="preserve">   AEROPUERTO    </w:t>
      </w:r>
      <w:r>
        <w:t xml:space="preserve">   AVION    </w:t>
      </w:r>
      <w:r>
        <w:t xml:space="preserve">   PASAJERO    </w:t>
      </w:r>
      <w:r>
        <w:t xml:space="preserve">   VIA    </w:t>
      </w:r>
      <w:r>
        <w:t xml:space="preserve">   TRASBORDO    </w:t>
      </w:r>
      <w:r>
        <w:t xml:space="preserve">   PORTILLO    </w:t>
      </w:r>
      <w:r>
        <w:t xml:space="preserve">   FICHA    </w:t>
      </w:r>
      <w:r>
        <w:t xml:space="preserve">   TAQUILLA    </w:t>
      </w:r>
      <w:r>
        <w:t xml:space="preserve">   PLATAFORMA    </w:t>
      </w:r>
      <w:r>
        <w:t xml:space="preserve">   VENTANILLA    </w:t>
      </w:r>
      <w:r>
        <w:t xml:space="preserve">   ESTACION DEL TREN    </w:t>
      </w:r>
      <w:r>
        <w:t xml:space="preserve">   PARADA DE BUS    </w:t>
      </w:r>
      <w:r>
        <w:t xml:space="preserve">   MECANICO    </w:t>
      </w:r>
      <w:r>
        <w:t xml:space="preserve">   CONDUCTOR DEL BUS    </w:t>
      </w:r>
      <w:r>
        <w:t xml:space="preserve">   TREN    </w:t>
      </w:r>
      <w:r>
        <w:t xml:space="preserve">   METRO    </w:t>
      </w:r>
      <w:r>
        <w:t xml:space="preserve">   AUTOBUS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TRANSPORTACION</dc:title>
  <dcterms:created xsi:type="dcterms:W3CDTF">2021-10-11T10:40:58Z</dcterms:created>
  <dcterms:modified xsi:type="dcterms:W3CDTF">2021-10-11T10:40:58Z</dcterms:modified>
</cp:coreProperties>
</file>