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The Wave Chap 1-4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a form of government or political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popularly 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without interest or determination; languid, apathetic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doubtful of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without pity or compassion SYN: cruel, merciless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(adj) the most perfect or typical example of a particular type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overly enthusiastic SYN: passionate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absurd, unsuited ANT: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incapable of being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(verb) to spread throughout SYN: saturate, pervade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showing a lack of experience or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(adv) done in a way that’s meant to be humorous SYN: jokingly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hatefully or shockingly evil SYN:  atrocious, brutal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The Wave Chap 1-4 Vocabulary</dc:title>
  <dcterms:created xsi:type="dcterms:W3CDTF">2021-10-11T10:40:22Z</dcterms:created>
  <dcterms:modified xsi:type="dcterms:W3CDTF">2021-10-11T10:40:22Z</dcterms:modified>
</cp:coreProperties>
</file>