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accept    </w:t>
      </w:r>
      <w:r>
        <w:t xml:space="preserve">   injection    </w:t>
      </w:r>
      <w:r>
        <w:t xml:space="preserve">   expanse    </w:t>
      </w:r>
      <w:r>
        <w:t xml:space="preserve">   comprehend    </w:t>
      </w:r>
      <w:r>
        <w:t xml:space="preserve">   technology    </w:t>
      </w:r>
      <w:r>
        <w:t xml:space="preserve">   childhood    </w:t>
      </w:r>
      <w:r>
        <w:t xml:space="preserve">   unanimous    </w:t>
      </w:r>
      <w:r>
        <w:t xml:space="preserve">   ominous    </w:t>
      </w:r>
      <w:r>
        <w:t xml:space="preserve">   obsolete    </w:t>
      </w:r>
      <w:r>
        <w:t xml:space="preserve">   benign    </w:t>
      </w:r>
      <w:r>
        <w:t xml:space="preserve">   cept    </w:t>
      </w:r>
      <w:r>
        <w:t xml:space="preserve">   pan    </w:t>
      </w:r>
      <w:r>
        <w:t xml:space="preserve">   co    </w:t>
      </w:r>
      <w:r>
        <w:t xml:space="preserve">   ology    </w:t>
      </w:r>
      <w:r>
        <w:t xml:space="preserve">   hood    </w:t>
      </w:r>
      <w:r>
        <w:t xml:space="preserve">   ject    </w:t>
      </w:r>
      <w:r>
        <w:t xml:space="preserve">   uni    </w:t>
      </w:r>
      <w:r>
        <w:t xml:space="preserve">   omen    </w:t>
      </w:r>
      <w:r>
        <w:t xml:space="preserve">   ob    </w:t>
      </w:r>
      <w:r>
        <w:t xml:space="preserve">   bene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Vocab</dc:title>
  <dcterms:created xsi:type="dcterms:W3CDTF">2021-10-11T10:40:50Z</dcterms:created>
  <dcterms:modified xsi:type="dcterms:W3CDTF">2021-10-11T10:40:50Z</dcterms:modified>
</cp:coreProperties>
</file>