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changes significantly overtime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 or issue a character has in a story within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 revealing characteristics about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unlike things being compared to show a similar connection between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refrence in a story to osmething in real life that can be recognized by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audience knows something the chracters in a story don't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says something but means the exact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figurative language that means nothing of what's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hero or "good guy' in a story (usually the main character)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Revealing traits about through chracters speech and actions using refrence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actions in a situation cause the exact opposite of what was intended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does not change overtime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Argument that goes on in a story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villian or "bad guy"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message or meaning behind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 crossword</dc:title>
  <dcterms:created xsi:type="dcterms:W3CDTF">2021-10-11T10:39:51Z</dcterms:created>
  <dcterms:modified xsi:type="dcterms:W3CDTF">2021-10-11T10:39:51Z</dcterms:modified>
</cp:coreProperties>
</file>