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plan out your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your composition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continue in the writing process until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Facts and details in your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plan of your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carry out the action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carry out your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idea of your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examine carefully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meaning of your side of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designated for a certain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giving another person permission to read and edit your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 by advice or helpful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or certain your writing is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complete your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succeed in accomplishing your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speaking to your readers through the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view of the opposite side of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arrange your composition in the correct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supervise yourself in completing the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direct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Word Cross</dc:title>
  <dcterms:created xsi:type="dcterms:W3CDTF">2021-10-11T10:40:06Z</dcterms:created>
  <dcterms:modified xsi:type="dcterms:W3CDTF">2021-10-11T10:40:06Z</dcterms:modified>
</cp:coreProperties>
</file>