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L.A. Word Study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a competitor directly to the next round of a competition in the absence of an assigned opponent.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chart or series of pages showing the days, weeks, and months of particular year, or giving particular seasonal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, from, in, or characteristic of a country or language other than one's 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contraction or ( THERE and 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with an auxiliary verb or "be" to form the negative.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Obtain in exchange for payment.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Identifying the agent preforming an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(someone) permission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refer to or things belonging to or associated with two or more people or things previously mentioned.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opposition (opposed)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fastening made by tying of sting, rope, or something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Audibly, not silently or in a whisper.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L.A. Word Study 3</dc:title>
  <dcterms:created xsi:type="dcterms:W3CDTF">2021-10-11T10:35:31Z</dcterms:created>
  <dcterms:modified xsi:type="dcterms:W3CDTF">2021-10-11T10:35:31Z</dcterms:modified>
</cp:coreProperties>
</file>