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L.A.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aquatic    </w:t>
      </w:r>
      <w:r>
        <w:t xml:space="preserve">   aqueduct    </w:t>
      </w:r>
      <w:r>
        <w:t xml:space="preserve">   aquifer    </w:t>
      </w:r>
      <w:r>
        <w:t xml:space="preserve">   dehydrate    </w:t>
      </w:r>
      <w:r>
        <w:t xml:space="preserve">   hydrant    </w:t>
      </w:r>
      <w:r>
        <w:t xml:space="preserve">   hydroelectric    </w:t>
      </w:r>
      <w:r>
        <w:t xml:space="preserve">   marina    </w:t>
      </w:r>
      <w:r>
        <w:t xml:space="preserve">   marine    </w:t>
      </w:r>
      <w:r>
        <w:t xml:space="preserve">   maritime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L.A. Words</dc:title>
  <dcterms:created xsi:type="dcterms:W3CDTF">2021-10-11T10:35:11Z</dcterms:created>
  <dcterms:modified xsi:type="dcterms:W3CDTF">2021-10-11T10:35:11Z</dcterms:modified>
</cp:coreProperties>
</file>