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level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going when things get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true story of a person by that same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result or consequence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peform or carry out with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crowed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true story of a person by a different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to prove or disprove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 or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of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somthing done in a dangourous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observations based on selected expierences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homework</dc:title>
  <dcterms:created xsi:type="dcterms:W3CDTF">2021-10-11T10:38:31Z</dcterms:created>
  <dcterms:modified xsi:type="dcterms:W3CDTF">2021-10-11T10:38:31Z</dcterms:modified>
</cp:coreProperties>
</file>