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start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or feeling in addition to the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people, animals, and/or things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hero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story, poem, or picture that can be interpreted to reveal a hidden meaning, typically a moral or political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category of  music or literature, characterized by similarities in form, style, or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and interesting story about a real incident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villian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 intended for performance by actors on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quality in a work of fiction that arouses excited expectation or uncertainty about what may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start up</dc:title>
  <dcterms:created xsi:type="dcterms:W3CDTF">2021-10-11T10:40:34Z</dcterms:created>
  <dcterms:modified xsi:type="dcterms:W3CDTF">2021-10-11T10:40:34Z</dcterms:modified>
</cp:coreProperties>
</file>