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L'Action de Grâce 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famille    </w:t>
      </w:r>
      <w:r>
        <w:t xml:space="preserve">   Dieu    </w:t>
      </w:r>
      <w:r>
        <w:t xml:space="preserve">   octobre    </w:t>
      </w:r>
      <w:r>
        <w:t xml:space="preserve">   feuilles    </w:t>
      </w:r>
      <w:r>
        <w:t xml:space="preserve">   carottes    </w:t>
      </w:r>
      <w:r>
        <w:t xml:space="preserve">   igname    </w:t>
      </w:r>
      <w:r>
        <w:t xml:space="preserve">   farce    </w:t>
      </w:r>
      <w:r>
        <w:t xml:space="preserve">   canneberges    </w:t>
      </w:r>
      <w:r>
        <w:t xml:space="preserve">   légumes    </w:t>
      </w:r>
      <w:r>
        <w:t xml:space="preserve">   récolte    </w:t>
      </w:r>
      <w:r>
        <w:t xml:space="preserve">   congé    </w:t>
      </w:r>
      <w:r>
        <w:t xml:space="preserve">   l'Action de grâce    </w:t>
      </w:r>
      <w:r>
        <w:t xml:space="preserve">   automne    </w:t>
      </w:r>
      <w:r>
        <w:t xml:space="preserve">   pomme    </w:t>
      </w:r>
      <w:r>
        <w:t xml:space="preserve">   tarte    </w:t>
      </w:r>
      <w:r>
        <w:t xml:space="preserve">   haricots verts    </w:t>
      </w:r>
      <w:r>
        <w:t xml:space="preserve">   citrouille    </w:t>
      </w:r>
      <w:r>
        <w:t xml:space="preserve">   maïs    </w:t>
      </w:r>
      <w:r>
        <w:t xml:space="preserve">   purée    </w:t>
      </w:r>
      <w:r>
        <w:t xml:space="preserve">   dinde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L'Action de Grâce Vocabulaire</dc:title>
  <dcterms:created xsi:type="dcterms:W3CDTF">2021-10-11T10:36:36Z</dcterms:created>
  <dcterms:modified xsi:type="dcterms:W3CDTF">2021-10-11T10:36:36Z</dcterms:modified>
</cp:coreProperties>
</file>