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L'Activite de Vocabulaire - La Revolution Francaise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revolutionary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monarchie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L'Activite de Vocabulaire - La Revolution Francaise</dc:title>
  <dcterms:created xsi:type="dcterms:W3CDTF">2021-10-11T10:35:04Z</dcterms:created>
  <dcterms:modified xsi:type="dcterms:W3CDTF">2021-10-11T10:35:04Z</dcterms:modified>
</cp:coreProperties>
</file>