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L'Afrique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 coeur de la ville de Marrakech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Religion en Magherb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y trouve de nombreuses espèces animales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Trouver de l'Algérie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Est une forêt tropicale très diversifièe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une chaîne de montagnes qui se trouve dans l’est du Maroc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 paysage autour de Matmata ressemble à la lune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Son sommet le plus éléve est ici.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Contenit La Tunisie, l'Algérie, le Maroc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 plus grand pays en Afrique de l'Ouest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L'Afrique</dc:title>
  <dcterms:created xsi:type="dcterms:W3CDTF">2021-10-11T10:35:50Z</dcterms:created>
  <dcterms:modified xsi:type="dcterms:W3CDTF">2021-10-11T10:35:50Z</dcterms:modified>
</cp:coreProperties>
</file>