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L'Afrique Francophone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animal avec un tronc tres longue.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nom donne pour les pays au nord de la France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animal qui s'appelle Simba dans le film de Disney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repas populaire au Maroc, fait avec du couscous et des legumes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oiseau rose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l'animal qui est l'ami de Puma dans Le Roi des Lions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pays en Afrique avec la plus grand pourcentage de peuple qui parlent francais comme leur langue maternelle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Dakar est la capitale de ce pays.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Leur drapeau est blanc et vert avec une lune rouge et une etoile rouge. C'est un symbole d'islame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animal africain avec les rayures noir et blanc.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Tres petit pays au centre d'Afrique. Il y a un genocide en 1994 en ce pays.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petit ile connu pour la vanille dans l'ocean indien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L'Afrique Francophone</dc:title>
  <dcterms:created xsi:type="dcterms:W3CDTF">2021-10-11T10:36:52Z</dcterms:created>
  <dcterms:modified xsi:type="dcterms:W3CDTF">2021-10-11T10:36:52Z</dcterms:modified>
</cp:coreProperties>
</file>