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L'Alchimiste: Chef des Mots Croisés (p135-148)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nombre d'hommes qui vont battre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problème avec les chameaux est que tu ne sais pas quand ils sont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L'Anglais veut apprendre comment changer le  _______ à l'or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pas possible de traverser le désert au causes des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nom d'oasis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veut dire ''que c'est écrit"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Santiago pense que l'homme en noir ne comprendre pas les __________ ___________ (mots en plu.)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Personnage que nous finalement rencontre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homme avait _____ la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Santiago vende son ______ pour acheté un cheval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L'Alchimiste: Chef des Mots Croisés (p135-148)</dc:title>
  <dcterms:created xsi:type="dcterms:W3CDTF">2021-10-11T10:35:02Z</dcterms:created>
  <dcterms:modified xsi:type="dcterms:W3CDTF">2021-10-11T10:35:02Z</dcterms:modified>
</cp:coreProperties>
</file>