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trenteetun    </w:t>
      </w:r>
      <w:r>
        <w:t xml:space="preserve">   trente    </w:t>
      </w:r>
      <w:r>
        <w:t xml:space="preserve">   vigntneuf    </w:t>
      </w:r>
      <w:r>
        <w:t xml:space="preserve">   vingthuit    </w:t>
      </w:r>
      <w:r>
        <w:t xml:space="preserve">   vingtsept    </w:t>
      </w:r>
      <w:r>
        <w:t xml:space="preserve">   vingtsix    </w:t>
      </w:r>
      <w:r>
        <w:t xml:space="preserve">   vingtcinq    </w:t>
      </w:r>
      <w:r>
        <w:t xml:space="preserve">   vingtquatre    </w:t>
      </w:r>
      <w:r>
        <w:t xml:space="preserve">   vingttrois    </w:t>
      </w:r>
      <w:r>
        <w:t xml:space="preserve">   vingtdeux    </w:t>
      </w:r>
      <w:r>
        <w:t xml:space="preserve">   vingtetun    </w:t>
      </w: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sieze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mecredi    </w:t>
      </w:r>
      <w:r>
        <w:t xml:space="preserve">   mardi    </w:t>
      </w:r>
      <w:r>
        <w:t xml:space="preserve">   lundi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L'Annee</dc:title>
  <dcterms:created xsi:type="dcterms:W3CDTF">2021-10-11T10:36:45Z</dcterms:created>
  <dcterms:modified xsi:type="dcterms:W3CDTF">2021-10-11T10:36:45Z</dcterms:modified>
</cp:coreProperties>
</file>