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L-Annimali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FEKRUNA    </w:t>
      </w:r>
      <w:r>
        <w:t xml:space="preserve">   KELB    </w:t>
      </w:r>
      <w:r>
        <w:t xml:space="preserve">   ĦUTA    </w:t>
      </w:r>
      <w:r>
        <w:t xml:space="preserve">   GĦASFUR    </w:t>
      </w:r>
      <w:r>
        <w:t xml:space="preserve">   XADINA    </w:t>
      </w:r>
      <w:r>
        <w:t xml:space="preserve">   QATTUS    </w:t>
      </w:r>
      <w:r>
        <w:t xml:space="preserve">   ĠURDIEN    </w:t>
      </w:r>
      <w:r>
        <w:t xml:space="preserve">   ĠIRAFFA    </w:t>
      </w:r>
      <w:r>
        <w:t xml:space="preserve">   FELLUS    </w:t>
      </w:r>
      <w:r>
        <w:t xml:space="preserve">   NAGĦĠA    </w:t>
      </w:r>
      <w:r>
        <w:t xml:space="preserve">   ILJUNFANT    </w:t>
      </w:r>
      <w:r>
        <w:t xml:space="preserve">   BAQRA    </w:t>
      </w:r>
      <w:r>
        <w:t xml:space="preserve">   ŻIEMEL    </w:t>
      </w:r>
      <w:r>
        <w:t xml:space="preserve">   ĦANŻIR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L-Annimali</dc:title>
  <dcterms:created xsi:type="dcterms:W3CDTF">2021-10-11T10:35:48Z</dcterms:created>
  <dcterms:modified xsi:type="dcterms:W3CDTF">2021-10-11T10:35:48Z</dcterms:modified>
</cp:coreProperties>
</file>