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L'Antisémitisme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Dachau    </w:t>
      </w:r>
      <w:r>
        <w:t xml:space="preserve">   Auschwitz    </w:t>
      </w:r>
      <w:r>
        <w:t xml:space="preserve">   Préjudice    </w:t>
      </w:r>
      <w:r>
        <w:t xml:space="preserve">   Hostile    </w:t>
      </w:r>
      <w:r>
        <w:t xml:space="preserve">   Angleterre    </w:t>
      </w:r>
      <w:r>
        <w:t xml:space="preserve">   Allemagne    </w:t>
      </w:r>
      <w:r>
        <w:t xml:space="preserve">   États Unis    </w:t>
      </w:r>
      <w:r>
        <w:t xml:space="preserve">   Hongrie    </w:t>
      </w:r>
      <w:r>
        <w:t xml:space="preserve">   Vienne    </w:t>
      </w:r>
      <w:r>
        <w:t xml:space="preserve">   Jack Kagan    </w:t>
      </w:r>
      <w:r>
        <w:t xml:space="preserve">   Nazi    </w:t>
      </w:r>
      <w:r>
        <w:t xml:space="preserve">   Hitler    </w:t>
      </w:r>
      <w:r>
        <w:t xml:space="preserve">   Aryenne    </w:t>
      </w:r>
      <w:r>
        <w:t xml:space="preserve">   Juif    </w:t>
      </w:r>
      <w:r>
        <w:t xml:space="preserve">   L'antisémitisme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L'Antisémitisme</dc:title>
  <dcterms:created xsi:type="dcterms:W3CDTF">2021-10-11T10:35:32Z</dcterms:created>
  <dcterms:modified xsi:type="dcterms:W3CDTF">2021-10-11T10:35:32Z</dcterms:modified>
</cp:coreProperties>
</file>