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L'Arc de Triomphe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SCULPTURES    </w:t>
      </w:r>
      <w:r>
        <w:t xml:space="preserve">   VICTORY    </w:t>
      </w:r>
      <w:r>
        <w:t xml:space="preserve">   TOMB    </w:t>
      </w:r>
      <w:r>
        <w:t xml:space="preserve">   NAPOLEON    </w:t>
      </w:r>
      <w:r>
        <w:t xml:space="preserve">   JEAN CHALGRIN    </w:t>
      </w:r>
      <w:r>
        <w:t xml:space="preserve">   BEAUTY    </w:t>
      </w:r>
      <w:r>
        <w:t xml:space="preserve">   UNKNOWN SOLDIER    </w:t>
      </w:r>
      <w:r>
        <w:t xml:space="preserve">   PARIS    </w:t>
      </w:r>
      <w:r>
        <w:t xml:space="preserve">   MONUMENT    </w:t>
      </w:r>
      <w:r>
        <w:t xml:space="preserve">   HISTORIC    </w:t>
      </w:r>
      <w:r>
        <w:t xml:space="preserve">   ARCHITECTURE    </w:t>
      </w:r>
      <w:r>
        <w:t xml:space="preserve">   TOURISTS    </w:t>
      </w:r>
      <w:r>
        <w:t xml:space="preserve">   PARADE    </w:t>
      </w:r>
      <w:r>
        <w:t xml:space="preserve">   ETERNAL FLAME    </w:t>
      </w:r>
      <w:r>
        <w:t xml:space="preserve">   ARC DE TRIOMPHE    </w:t>
      </w:r>
      <w:r>
        <w:t xml:space="preserve">   Military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L'Arc de Triomphe word find</dc:title>
  <dcterms:created xsi:type="dcterms:W3CDTF">2021-10-11T10:35:08Z</dcterms:created>
  <dcterms:modified xsi:type="dcterms:W3CDTF">2021-10-11T10:35:08Z</dcterms:modified>
</cp:coreProperties>
</file>