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L'Arléisenne suite no.2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Corda briste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Coinnithe (coinneann tú gréim 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Damhsa bríomhar ó Provence sa Fhrainc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Gach duine ag seinm le chéile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Amhráin eaglasta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 molleadh síos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Tapaidh agus beomhar agus cinnte/go láidir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Píosa ar phíosa ag éirí níos glórmhaire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Tá an t-am coinnithe siar píosa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Dhá gluaiseacht a rinneamar stáidéar 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Ceol atá scríofa dh dhráma chun atmais féar a chruthú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Píosa ceoil a sheinntear idir dhá radharc nó acht dráma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cumadóir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Scartha óna chéile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Guth amháin a leanann an guth roimhe (ag déanamh athris 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Éifeacht creatha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L'Arléisenne suite no.2</dc:title>
  <dcterms:created xsi:type="dcterms:W3CDTF">2021-10-11T10:35:22Z</dcterms:created>
  <dcterms:modified xsi:type="dcterms:W3CDTF">2021-10-11T10:35:22Z</dcterms:modified>
</cp:coreProperties>
</file>