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L'Art Numérique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un programme informatique abordable et bon pour dessiner avec?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 l'inventeur de l'art numérique?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l'équivalent d'un crayon dans l'art numérique?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est la marque leader pour les artistes numériques?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est l’artiste très célèbre dans WEBTOONS?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genre de tablette tu ne dessine pas directement sur l'écran?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qu'est-ce qu'un bon logiciel pour dessin?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l'artiste japonais connue pour créer de beaux arts célestes?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Quelles sont les couleurs de chaque côté des primaires appelées?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était le premier programme d'art numérique?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le premier film complètement animé?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genre de tablette tu dessine directement sur l’écran?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des couleurs opposées sur la roue des couleurs?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le nom du sujet?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était le premier film à avoir CGI?</w:t>
            </w:r>
          </w:p>
        </w:tc>
      </w:tr>
    </w:tbl>
    <w:p>
      <w:pPr>
        <w:pStyle w:val="WordBankMedium"/>
      </w:pPr>
      <w:r>
        <w:t xml:space="preserve">   artnumérique    </w:t>
      </w:r>
      <w:r>
        <w:t xml:space="preserve">   AndyWarhol    </w:t>
      </w:r>
      <w:r>
        <w:t xml:space="preserve">   ProPaint    </w:t>
      </w:r>
      <w:r>
        <w:t xml:space="preserve">   HistoiredeJouets    </w:t>
      </w:r>
      <w:r>
        <w:t xml:space="preserve">   Westworld    </w:t>
      </w:r>
      <w:r>
        <w:t xml:space="preserve">   Wacom    </w:t>
      </w:r>
      <w:r>
        <w:t xml:space="preserve">   tablettegraphique    </w:t>
      </w:r>
      <w:r>
        <w:t xml:space="preserve">   tabletteàdessin    </w:t>
      </w:r>
      <w:r>
        <w:t xml:space="preserve">   stylet    </w:t>
      </w:r>
      <w:r>
        <w:t xml:space="preserve">   Procreate    </w:t>
      </w:r>
      <w:r>
        <w:t xml:space="preserve">   ClipStudioPaint    </w:t>
      </w:r>
      <w:r>
        <w:t xml:space="preserve">   KagayaYakuta    </w:t>
      </w:r>
      <w:r>
        <w:t xml:space="preserve">   Mongie    </w:t>
      </w:r>
      <w:r>
        <w:t xml:space="preserve">   compleméntaire    </w:t>
      </w:r>
      <w:r>
        <w:t xml:space="preserve">   analogue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 Numérique</dc:title>
  <dcterms:created xsi:type="dcterms:W3CDTF">2021-10-11T10:36:25Z</dcterms:created>
  <dcterms:modified xsi:type="dcterms:W3CDTF">2021-10-11T10:36:25Z</dcterms:modified>
</cp:coreProperties>
</file>