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L'Aspect Social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Groupes des ouvriers qui luttent pour obtenir des meilleurs conditions de travail.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Statut international du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Mouvement qui affirme la supériorité de la race anglo-saxonne.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Une autre façon pour dire campagne ( 2 mots ).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 travailleurs manuel qui ont une emploi dans des entreprises , ils sont majoritairement peu payé.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Culture qui a affecté les canadiens de 1950 à 1960.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classe moyenne de la population qui vivent dans des quartiers riches et dans bons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 religion de la majorité des majorités des canadiens français.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Mouvement qui voulait créer une nationalité canadienne unifiée.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Hostilité des canadiens Français envers les étrangers.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des territoires dont les frontières ont changé en 1905.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Mouvement contre les juifs.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Une loi qui est appliquée pour résoudre les problèmes qui sont créées après la venu des immigrants.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Concentration croissante de la population  dans des milieux urbains.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Cessation de travail pour se défendre les intérêts commun ses travailleurs.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 femmes qui militent pour avoir le droit de vote de femme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Provenance de la majorité des immigrants en 1940.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des territoires dont les frontières ont changé en 1912.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Journaliste et politicien né en 1868 et qui crée le journal ( Le Devoir 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Prêtre né en 1878 qui a défendu le clérico-nationalisme.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L'Aspect Social </dc:title>
  <dcterms:created xsi:type="dcterms:W3CDTF">2021-10-11T10:35:55Z</dcterms:created>
  <dcterms:modified xsi:type="dcterms:W3CDTF">2021-10-11T10:35:55Z</dcterms:modified>
</cp:coreProperties>
</file>