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L'Assassin Impossible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Quand Stuart a revenu et dit que Mr. Larson est mort, les filles ont penser que il fait un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Mr. Larson a utiliser du ____________ comme du sang.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province qu'il visite.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Le voiture des braconniers.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__________ de requin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 nom du roman (l'assassin _____________)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 corps morte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Ils ont trouver les pieces d'arts et ont penser que Mr. Larson etait un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Ils sont composer 911 pour contacter la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ski du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Englais- Poachers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Mr. Larson dit que: ''C'etait un petit _______''.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bonnet du couleur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bonnet etait sur un ___________ du sapin.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Ils pense que l'assassin de couche dans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Mr. Larson dit ''c'etait un petit _________''.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Ils ont vu un trace de _________ au scene, au foret.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Dans le garage il y a un auto du couleur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Ils sont dans les montagnes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Ils sont faches parce qu'ils se soient tous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Stuart lit les __________ de mysteres.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Stuart, Rebecca, Genevieve et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L'Assassin Impossible</dc:title>
  <dcterms:created xsi:type="dcterms:W3CDTF">2021-10-11T10:35:53Z</dcterms:created>
  <dcterms:modified xsi:type="dcterms:W3CDTF">2021-10-11T10:35:53Z</dcterms:modified>
</cp:coreProperties>
</file>