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L'Avenir la Technologie et L'Environnement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Floppy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Flashdrive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Browse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L'Avenir la Technologie et L'Environnement</dc:title>
  <dcterms:created xsi:type="dcterms:W3CDTF">2021-10-11T10:35:57Z</dcterms:created>
  <dcterms:modified xsi:type="dcterms:W3CDTF">2021-10-11T10:35:57Z</dcterms:modified>
</cp:coreProperties>
</file>