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LBGTQ Teen Wolf 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Danny/Ethan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Stiles Stilinski/Isaac Lahey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Liam Dunbar/Mason Hewitt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Scott McCall/Liam Dunbar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 Raeken/Brett Talbot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Corey Bryant/Mason Hewitt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Derek Hale/Theo Raeken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Kira Yukimura/Lydia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Theo Raeken/ Liam Dunbar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Lydia Martin/Malia 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Liam Dunbar/ Stiles Stilinski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Scott McCall/Stiles Stilinski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Aiden/Ethan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Mason Hewitt/Brett Talbot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Stiles Stilinski/Derek 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Scott McCall/Isaac Lahey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Malia Hale/Cora 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Scott McCall/Derek 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Scott McCall/Theo Raeken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Allison Argent/Lydia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Liam Dunbar/Brett Talbot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Derek Hale/Isaac Lahey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Kira Yukimura/Malia Tate</w:t>
            </w:r>
          </w:p>
        </w:tc>
      </w:tr>
    </w:tbl>
    <w:p>
      <w:pPr>
        <w:pStyle w:val="WordBankMedium"/>
      </w:pPr>
      <w:r>
        <w:t xml:space="preserve">   Thiam    </w:t>
      </w:r>
      <w:r>
        <w:t xml:space="preserve">   Breo    </w:t>
      </w:r>
      <w:r>
        <w:t xml:space="preserve">   Briam    </w:t>
      </w:r>
      <w:r>
        <w:t xml:space="preserve">   Miam    </w:t>
      </w:r>
      <w:r>
        <w:t xml:space="preserve">   Brason    </w:t>
      </w:r>
      <w:r>
        <w:t xml:space="preserve">   Morey    </w:t>
      </w:r>
      <w:r>
        <w:t xml:space="preserve">   Sciles    </w:t>
      </w:r>
      <w:r>
        <w:t xml:space="preserve">   Sciam    </w:t>
      </w:r>
      <w:r>
        <w:t xml:space="preserve">   Scisaac    </w:t>
      </w:r>
      <w:r>
        <w:t xml:space="preserve">   Stiam    </w:t>
      </w:r>
      <w:r>
        <w:t xml:space="preserve">   Scerek    </w:t>
      </w:r>
      <w:r>
        <w:t xml:space="preserve">   Sterek    </w:t>
      </w:r>
      <w:r>
        <w:t xml:space="preserve">   Sceo    </w:t>
      </w:r>
      <w:r>
        <w:t xml:space="preserve">   Stisaac    </w:t>
      </w:r>
      <w:r>
        <w:t xml:space="preserve">   Disaac    </w:t>
      </w:r>
      <w:r>
        <w:t xml:space="preserve">   Therek    </w:t>
      </w:r>
      <w:r>
        <w:t xml:space="preserve">   Dethan    </w:t>
      </w:r>
      <w:r>
        <w:t xml:space="preserve">   Aithen    </w:t>
      </w:r>
      <w:r>
        <w:t xml:space="preserve">   Malydia    </w:t>
      </w:r>
      <w:r>
        <w:t xml:space="preserve">   Allydia    </w:t>
      </w:r>
      <w:r>
        <w:t xml:space="preserve">   Mira    </w:t>
      </w:r>
      <w:r>
        <w:t xml:space="preserve">   Kydia    </w:t>
      </w:r>
      <w:r>
        <w:t xml:space="preserve">   Mora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LBGTQ Teen Wolf Ships</dc:title>
  <dcterms:created xsi:type="dcterms:W3CDTF">2021-10-11T10:50:22Z</dcterms:created>
  <dcterms:modified xsi:type="dcterms:W3CDTF">2021-10-11T10:50:22Z</dcterms:modified>
</cp:coreProperties>
</file>