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LBJ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Medicaid    </w:t>
      </w:r>
      <w:r>
        <w:t xml:space="preserve">   Medicare    </w:t>
      </w:r>
      <w:r>
        <w:t xml:space="preserve">   Civil Rights Act    </w:t>
      </w:r>
      <w:r>
        <w:t xml:space="preserve">   Vietnam    </w:t>
      </w:r>
      <w:r>
        <w:t xml:space="preserve">   Stonewall    </w:t>
      </w:r>
      <w:r>
        <w:t xml:space="preserve">   Weaver    </w:t>
      </w:r>
      <w:r>
        <w:t xml:space="preserve">   Texas    </w:t>
      </w:r>
      <w:r>
        <w:t xml:space="preserve">   Democrat    </w:t>
      </w:r>
      <w:r>
        <w:t xml:space="preserve">   civil rights    </w:t>
      </w:r>
      <w:r>
        <w:t xml:space="preserve">   Kennedy    </w:t>
      </w:r>
      <w:r>
        <w:t xml:space="preserve">   The Treatment    </w:t>
      </w:r>
      <w:r>
        <w:t xml:space="preserve">   Landslide Lyndon    </w:t>
      </w:r>
      <w:r>
        <w:t xml:space="preserve">   silver star    </w:t>
      </w:r>
      <w:r>
        <w:t xml:space="preserve">   Lady Bird    </w:t>
      </w:r>
      <w:r>
        <w:t xml:space="preserve">   Great Depression    </w:t>
      </w:r>
      <w:r>
        <w:t xml:space="preserve">   teacher    </w:t>
      </w:r>
      <w:r>
        <w:t xml:space="preserve">   president    </w:t>
      </w:r>
      <w:r>
        <w:t xml:space="preserve">  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LBJ</dc:title>
  <dcterms:created xsi:type="dcterms:W3CDTF">2021-10-11T10:50:34Z</dcterms:created>
  <dcterms:modified xsi:type="dcterms:W3CDTF">2021-10-11T10:50:34Z</dcterms:modified>
</cp:coreProperties>
</file>