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LBLG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establish or apply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trip or movement especially when involving difficulties or complex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unproductive land with poor soil and very few shrubs, trees,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thoroughly overwhelm and reduce to submission or passivity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sudden awkward tip or roll to one side, a staggering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away or distribute as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proud &amp;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worthy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smaller &amp;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fill with sudden surprise and amazement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curious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raid in search of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being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carry or lead away (a person) illegally and in secret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that flees to a foreign country or power to escape danger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condition, state, or situation, especially an unfavorable or unfortunate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beat or thrash with or as if with the fists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LBLG Vocab</dc:title>
  <dcterms:created xsi:type="dcterms:W3CDTF">2021-10-11T10:50:18Z</dcterms:created>
  <dcterms:modified xsi:type="dcterms:W3CDTF">2021-10-11T10:50:18Z</dcterms:modified>
</cp:coreProperties>
</file>