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LBP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pacing    </w:t>
      </w:r>
      <w:r>
        <w:t xml:space="preserve">   advice    </w:t>
      </w:r>
      <w:r>
        <w:t xml:space="preserve">   education    </w:t>
      </w:r>
      <w:r>
        <w:t xml:space="preserve">   pregnancy    </w:t>
      </w:r>
      <w:r>
        <w:t xml:space="preserve">   ice    </w:t>
      </w:r>
      <w:r>
        <w:t xml:space="preserve">   mobilisation    </w:t>
      </w:r>
      <w:r>
        <w:t xml:space="preserve">   flex    </w:t>
      </w:r>
      <w:r>
        <w:t xml:space="preserve">   thoracic    </w:t>
      </w:r>
      <w:r>
        <w:t xml:space="preserve">   cervical    </w:t>
      </w:r>
      <w:r>
        <w:t xml:space="preserve">   sacral    </w:t>
      </w:r>
      <w:r>
        <w:t xml:space="preserve">   lumbar    </w:t>
      </w:r>
      <w:r>
        <w:t xml:space="preserve">   extend    </w:t>
      </w:r>
      <w:r>
        <w:t xml:space="preserve">   stretch    </w:t>
      </w:r>
      <w:r>
        <w:t xml:space="preserve">   kinesiophobia    </w:t>
      </w:r>
      <w:r>
        <w:t xml:space="preserve">   multifidus    </w:t>
      </w:r>
      <w:r>
        <w:t xml:space="preserve">   pain    </w:t>
      </w:r>
      <w:r>
        <w:t xml:space="preserve">   control    </w:t>
      </w:r>
      <w:r>
        <w:t xml:space="preserve">   exercise    </w:t>
      </w:r>
      <w:r>
        <w:t xml:space="preserve">   patient centered    </w:t>
      </w:r>
      <w:r>
        <w:t xml:space="preserve">   vertebra    </w:t>
      </w:r>
      <w:r>
        <w:t xml:space="preserve">   spine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LBP </dc:title>
  <dcterms:created xsi:type="dcterms:W3CDTF">2021-10-11T10:51:27Z</dcterms:created>
  <dcterms:modified xsi:type="dcterms:W3CDTF">2021-10-11T10:51:27Z</dcterms:modified>
</cp:coreProperties>
</file>