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LBaseball Nicknames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(Mordicai) "Three  Finger"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Yogi from "The Hill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Bonehead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Iron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Peewee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Poison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LBaseball Nicknames </dc:title>
  <dcterms:created xsi:type="dcterms:W3CDTF">2021-10-11T10:50:00Z</dcterms:created>
  <dcterms:modified xsi:type="dcterms:W3CDTF">2021-10-11T10:50:00Z</dcterms:modified>
</cp:coreProperties>
</file>