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LC2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individual parts of a larger product are put together in a specific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the expansion of the american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Citizens have the right to vote regardless of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suffragist/abolitionist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a lot of money from railroads and shipping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suffragist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Movements in the early 1900s that was a social and political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Invented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room or a set of rooms forming a separate residence within a house or block of apartments.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Dishonest conduct by those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Settlement house in the United States founded by Jane Addams and Ellen Gates Starr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Invented the telephone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invented the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coming to live permanently in a foreign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reformer/pacifist/feminist during the late 19th and early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movement against the consumption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richest person in modern history (business in oil)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workers united as one representative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development of industries in a country or region on a wide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part of a city, especially a slum area, occupied by a minority group(s)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Made affordable cars and was the founder of "Ford Motors"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LC2</dc:title>
  <dcterms:created xsi:type="dcterms:W3CDTF">2021-10-11T10:51:04Z</dcterms:created>
  <dcterms:modified xsi:type="dcterms:W3CDTF">2021-10-11T10:51:04Z</dcterms:modified>
</cp:coreProperties>
</file>