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LCA Lettering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LCA Lettering</dc:title>
  <dcterms:created xsi:type="dcterms:W3CDTF">2022-09-09T14:52:45Z</dcterms:created>
  <dcterms:modified xsi:type="dcterms:W3CDTF">2022-09-09T14:52:45Z</dcterms:modified>
</cp:coreProperties>
</file>