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LCBE TOWN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FUTURE    </w:t>
      </w:r>
      <w:r>
        <w:t xml:space="preserve">   PASSPORT    </w:t>
      </w:r>
      <w:r>
        <w:t xml:space="preserve">   RESPONSIBILITIES    </w:t>
      </w:r>
      <w:r>
        <w:t xml:space="preserve">   OPTIMISM    </w:t>
      </w:r>
      <w:r>
        <w:t xml:space="preserve">   SUCCESS    </w:t>
      </w:r>
      <w:r>
        <w:t xml:space="preserve">   LANGUAGE    </w:t>
      </w:r>
      <w:r>
        <w:t xml:space="preserve">   OPPORTUNITY    </w:t>
      </w:r>
      <w:r>
        <w:t xml:space="preserve">   ANCESTRY    </w:t>
      </w:r>
      <w:r>
        <w:t xml:space="preserve">   SETTLEMENT    </w:t>
      </w:r>
      <w:r>
        <w:t xml:space="preserve">   HERITAGE    </w:t>
      </w:r>
      <w:r>
        <w:t xml:space="preserve">   COUNTRY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LCBE TOWN HALL</dc:title>
  <dcterms:created xsi:type="dcterms:W3CDTF">2021-10-11T10:50:55Z</dcterms:created>
  <dcterms:modified xsi:type="dcterms:W3CDTF">2021-10-11T10:50:55Z</dcterms:modified>
</cp:coreProperties>
</file>