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LCBE TOWN HALL - HELLO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ENGLISH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HALLO (HAH-LOW)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CHINESE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ZDRAVSTVUJ (ZDRAH-STOOY)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FRENCH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BONJOUR (BOH ZHOO)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GERMAN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CZESC (CHEH-SH-CH)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GREEK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KONICHIWA (KOHN-NEE-CHEE-WAH)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HINDI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CHAO (CHA-OH)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HUNGARIAN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OLA (O-LA)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IRISH (GAELIC)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HOLA (O-LA)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ITALIAN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HELLO (HEL LO)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JAPANESE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NI HAO (NEA HAOW)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POLISH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NAMASTE (NA-MAH-STAY)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PORTUGUESE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DIA DHUIT (JEE-AH-GWIT)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RUSSIAN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HEJ (HEY)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SPANISH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SZERVUSZ (SER VNOOS)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SWEDISH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YASSOU (YAH-SOO)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LCBE TOWN HALL - HELLO</dc:title>
  <dcterms:created xsi:type="dcterms:W3CDTF">2021-10-11T10:50:51Z</dcterms:created>
  <dcterms:modified xsi:type="dcterms:W3CDTF">2021-10-11T10:50:51Z</dcterms:modified>
</cp:coreProperties>
</file>